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Top 10 Most Challenged Books of 2020 Word Scramble</w:t>
      </w:r>
    </w:p>
    <w:p>
      <w:pPr>
        <w:pStyle w:val="Questions"/>
      </w:pPr>
      <w:r>
        <w:t xml:space="preserve">1. FO MCEI NDA NME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AERMANNI CELANO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IMARB X. KDEIN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TO LIKL A KBNORIDICMG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5. EAPSK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EHT EBUTSL EEY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LAL IRAENCMA SYOB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NIAEG OSHATM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MSHANER LIXEAE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EGGREO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 10 Most Challenged Books of 2020 Word Scramble</dc:title>
  <dcterms:created xsi:type="dcterms:W3CDTF">2021-10-11T19:59:00Z</dcterms:created>
  <dcterms:modified xsi:type="dcterms:W3CDTF">2021-10-11T19:59:00Z</dcterms:modified>
</cp:coreProperties>
</file>