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Top 10 Most Exploited Animals</w:t>
      </w:r>
    </w:p>
    <w:p>
      <w:pPr>
        <w:pStyle w:val="Questions"/>
      </w:pPr>
      <w:r>
        <w:t xml:space="preserve">1. GSEITR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SIRTABB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CWSO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GIPS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SSEHNECRRIOO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INHCCKSE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SLAPEHTNE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AES STLRUET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INOALNSGP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FIHS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Tigers    </w:t>
      </w:r>
      <w:r>
        <w:t xml:space="preserve">   Rabbits    </w:t>
      </w:r>
      <w:r>
        <w:t xml:space="preserve">   Cows    </w:t>
      </w:r>
      <w:r>
        <w:t xml:space="preserve">   Pigs    </w:t>
      </w:r>
      <w:r>
        <w:t xml:space="preserve">   Rhinoceroses    </w:t>
      </w:r>
      <w:r>
        <w:t xml:space="preserve">   Chickens    </w:t>
      </w:r>
      <w:r>
        <w:t xml:space="preserve">   Elephants    </w:t>
      </w:r>
      <w:r>
        <w:t xml:space="preserve">   Sea Turtles    </w:t>
      </w:r>
      <w:r>
        <w:t xml:space="preserve">   Pangolins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Most Exploited Animals</dc:title>
  <dcterms:created xsi:type="dcterms:W3CDTF">2021-10-11T19:57:55Z</dcterms:created>
  <dcterms:modified xsi:type="dcterms:W3CDTF">2021-10-11T19:57:55Z</dcterms:modified>
</cp:coreProperties>
</file>