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10 Most Powerful Customer Service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 -founder of a department store whose 3 sons took over the company and turned it into a luxury department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Creator of a destination whose tagline is "The Happiest Place on Earth"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Pioneer of the personal computer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Known as the "Father of Employee Culture" and he started Zappos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English magnate who founded the Virgin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founders of Southwest Airlines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founded the company whose employees are well known for always saying "My Pleasure"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Co-founder of the Ritz Carlton Hotels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CEO of Amazon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built Starbucks into one of the most recognizable brands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10 Most Powerful Customer Service Leaders</dc:title>
  <dcterms:created xsi:type="dcterms:W3CDTF">2022-09-03T15:06:19Z</dcterms:created>
  <dcterms:modified xsi:type="dcterms:W3CDTF">2022-09-03T15:06:19Z</dcterms:modified>
</cp:coreProperties>
</file>