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10 NBA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Chris Paul    </w:t>
      </w:r>
      <w:r>
        <w:t xml:space="preserve">   James Harden    </w:t>
      </w:r>
      <w:r>
        <w:t xml:space="preserve">   Anthony Davis    </w:t>
      </w:r>
      <w:r>
        <w:t xml:space="preserve">   Giannis Antekomtopo    </w:t>
      </w:r>
      <w:r>
        <w:t xml:space="preserve">   Kawhi Leonard    </w:t>
      </w:r>
      <w:r>
        <w:t xml:space="preserve">   Kevin Durant    </w:t>
      </w:r>
      <w:r>
        <w:t xml:space="preserve">   Kyrie Irving    </w:t>
      </w:r>
      <w:r>
        <w:t xml:space="preserve">   LeBron James    </w:t>
      </w:r>
      <w:r>
        <w:t xml:space="preserve">   Paul George    </w:t>
      </w:r>
      <w:r>
        <w:t xml:space="preserve">   Russell Westbrook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NBA Players</dc:title>
  <dcterms:created xsi:type="dcterms:W3CDTF">2021-10-11T19:58:04Z</dcterms:created>
  <dcterms:modified xsi:type="dcterms:W3CDTF">2021-10-11T19:58:04Z</dcterms:modified>
</cp:coreProperties>
</file>