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Places To Visit In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house that Father Miguel Hidalgo y Castilla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name of the house that was set on fire tom kill Spanish colonist during the Mexican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city that contains the "House Of Magicians?"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an ancient city that is also known as the "City Of Gods?"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palace of Emporer Maximilian of Hadsburg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city that the Temple of Kukulkan is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important archaeological site which is sitting on a desolated plateau?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city that is surrounded by a dense jungle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location that contains the remains of a once thriving city dating back to the 13th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city that is a example of ancient urban development?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Places To Visit In Mexico</dc:title>
  <dcterms:created xsi:type="dcterms:W3CDTF">2021-10-11T19:57:32Z</dcterms:created>
  <dcterms:modified xsi:type="dcterms:W3CDTF">2021-10-11T19:57:32Z</dcterms:modified>
</cp:coreProperties>
</file>