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Psychology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are reconstructed every time we think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info in increasing complexity and sizes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and talking on the phone can cause?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Switching between tasks quickly creates the illusion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dopamine?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start doing the same thing someone else is doing, it’s your _________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number of people you can keep a social relationship with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happy, they are more likely to do someone outside their____________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validation and commitment affect decision making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most psychology studies tested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Psychology facts </dc:title>
  <dcterms:created xsi:type="dcterms:W3CDTF">2021-10-11T19:58:36Z</dcterms:created>
  <dcterms:modified xsi:type="dcterms:W3CDTF">2021-10-11T19:58:36Z</dcterms:modified>
</cp:coreProperties>
</file>