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Top 10 Qualities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10 Qualities</dc:title>
  <dcterms:created xsi:type="dcterms:W3CDTF">2021-10-11T19:58:42Z</dcterms:created>
  <dcterms:modified xsi:type="dcterms:W3CDTF">2021-10-11T19:58:42Z</dcterms:modified>
</cp:coreProperties>
</file>