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15 Largest Cities by Population in 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Victoria    </w:t>
      </w:r>
      <w:r>
        <w:t xml:space="preserve">   Vancouver    </w:t>
      </w:r>
      <w:r>
        <w:t xml:space="preserve">   Surrey    </w:t>
      </w:r>
      <w:r>
        <w:t xml:space="preserve">   Richmond    </w:t>
      </w:r>
      <w:r>
        <w:t xml:space="preserve">   Prince George    </w:t>
      </w:r>
      <w:r>
        <w:t xml:space="preserve">   Port Coquitlam    </w:t>
      </w:r>
      <w:r>
        <w:t xml:space="preserve">   New Westminster    </w:t>
      </w:r>
      <w:r>
        <w:t xml:space="preserve">   Nanaimo    </w:t>
      </w:r>
      <w:r>
        <w:t xml:space="preserve">   Maple Ridge    </w:t>
      </w:r>
      <w:r>
        <w:t xml:space="preserve">   Kelowna    </w:t>
      </w:r>
      <w:r>
        <w:t xml:space="preserve">   Kamloops    </w:t>
      </w:r>
      <w:r>
        <w:t xml:space="preserve">   Coquitlam    </w:t>
      </w:r>
      <w:r>
        <w:t xml:space="preserve">   Chilliwack    </w:t>
      </w:r>
      <w:r>
        <w:t xml:space="preserve">   Burnaby    </w:t>
      </w:r>
      <w:r>
        <w:t xml:space="preserve">   Abbotsford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15 Largest Cities by Population in BC</dc:title>
  <dcterms:created xsi:type="dcterms:W3CDTF">2021-10-11T19:57:34Z</dcterms:created>
  <dcterms:modified xsi:type="dcterms:W3CDTF">2021-10-11T19:57:34Z</dcterms:modified>
</cp:coreProperties>
</file>