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 15 Nike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roshe    </w:t>
      </w:r>
      <w:r>
        <w:t xml:space="preserve">   Huarache    </w:t>
      </w:r>
      <w:r>
        <w:t xml:space="preserve">   Nike SB    </w:t>
      </w:r>
      <w:r>
        <w:t xml:space="preserve">   Janoski    </w:t>
      </w:r>
      <w:r>
        <w:t xml:space="preserve">   HyperVenom    </w:t>
      </w:r>
      <w:r>
        <w:t xml:space="preserve">   Nike Mag    </w:t>
      </w:r>
      <w:r>
        <w:t xml:space="preserve">   Hyper Dunk    </w:t>
      </w:r>
      <w:r>
        <w:t xml:space="preserve">   Hyper Adapt    </w:t>
      </w:r>
      <w:r>
        <w:t xml:space="preserve">   Air Max Plus    </w:t>
      </w:r>
      <w:r>
        <w:t xml:space="preserve">   Cortez    </w:t>
      </w:r>
      <w:r>
        <w:t xml:space="preserve">   vapormax    </w:t>
      </w:r>
      <w:r>
        <w:t xml:space="preserve">   Air Max    </w:t>
      </w:r>
      <w:r>
        <w:t xml:space="preserve">   Air Force 1s    </w:t>
      </w:r>
      <w:r>
        <w:t xml:space="preserve">   Air Max 95    </w:t>
      </w:r>
      <w:r>
        <w:t xml:space="preserve">   Air Max 97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15 Nike Shoes</dc:title>
  <dcterms:created xsi:type="dcterms:W3CDTF">2021-10-11T19:58:25Z</dcterms:created>
  <dcterms:modified xsi:type="dcterms:W3CDTF">2021-10-11T19:58:25Z</dcterms:modified>
</cp:coreProperties>
</file>