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15 best NBA records of all time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Tail Blazers    </w:t>
      </w:r>
      <w:r>
        <w:t xml:space="preserve">   Pistons    </w:t>
      </w:r>
      <w:r>
        <w:t xml:space="preserve">   Jazz    </w:t>
      </w:r>
      <w:r>
        <w:t xml:space="preserve">   Thunder    </w:t>
      </w:r>
      <w:r>
        <w:t xml:space="preserve">   Rockets    </w:t>
      </w:r>
      <w:r>
        <w:t xml:space="preserve">   Heat    </w:t>
      </w:r>
      <w:r>
        <w:t xml:space="preserve">   Cavs    </w:t>
      </w:r>
      <w:r>
        <w:t xml:space="preserve">   Bucks    </w:t>
      </w:r>
      <w:r>
        <w:t xml:space="preserve">   Spurs    </w:t>
      </w:r>
      <w:r>
        <w:t xml:space="preserve">   Mavericks    </w:t>
      </w:r>
      <w:r>
        <w:t xml:space="preserve">   Celtics    </w:t>
      </w:r>
      <w:r>
        <w:t xml:space="preserve">   Philadelphia    </w:t>
      </w:r>
      <w:r>
        <w:t xml:space="preserve">   Lakers    </w:t>
      </w:r>
      <w:r>
        <w:t xml:space="preserve">   Bulls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15 best NBA records of all time  </dc:title>
  <dcterms:created xsi:type="dcterms:W3CDTF">2021-10-11T19:57:56Z</dcterms:created>
  <dcterms:modified xsi:type="dcterms:W3CDTF">2021-10-11T19:57:56Z</dcterms:modified>
</cp:coreProperties>
</file>