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15 places to visit in 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 resorts, tranquil, Lake Silijan, forests,meadows, wide open spaces, and hiking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Charming,cobbled streets,hidden treasures,parks,outdoor spaces,Botanical Gardens,local markets,upscale restaurants,and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'Stone City', architecture, paintings, sculptures, and art installations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Stunning and rugged islands, old steam boats,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Winters, Ice Hotel, ice fishing, dog sledding, and wilderness adventures on snowmobiles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Picturesque,peaceful,calm retreat,nature trails,and Lake Vättern,the second largest lake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away,forest, wild picturesque scrubland, national parks, animals, and Northern Lights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glitzy,sailing,Carlsten Fortress,and spas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people who injoy the outdoors,adventure, kayaking,boating, beaches,caves, coves,outcroppings,biking,and fresh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Vadstena Castle,historical and religious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Picturesque,clean air,water,wide open spaces,parks,and lots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books and films based here,amazing architecture,cafes,eateries,and boutiques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waterway, history about Viking time period, cruise by boat, ferries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hub, fine dining, live music, pop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Ports,protective wall, historical gem,art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15 places to visit in Sweden</dc:title>
  <dcterms:created xsi:type="dcterms:W3CDTF">2021-10-11T19:57:17Z</dcterms:created>
  <dcterms:modified xsi:type="dcterms:W3CDTF">2021-10-11T19:57:17Z</dcterms:modified>
</cp:coreProperties>
</file>