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#1 Games 2000-2017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Injustice: Gods Among Us    </w:t>
      </w:r>
      <w:r>
        <w:t xml:space="preserve">   The Walking Dead    </w:t>
      </w:r>
      <w:r>
        <w:t xml:space="preserve">   Plants vs. Zombies    </w:t>
      </w:r>
      <w:r>
        <w:t xml:space="preserve">   gta    </w:t>
      </w:r>
      <w:r>
        <w:t xml:space="preserve">   The Room    </w:t>
      </w:r>
      <w:r>
        <w:t xml:space="preserve">   Angry Birds    </w:t>
      </w:r>
      <w:r>
        <w:t xml:space="preserve">   Temple Run    </w:t>
      </w:r>
      <w:r>
        <w:t xml:space="preserve">   Fruit Ninja    </w:t>
      </w:r>
      <w:r>
        <w:t xml:space="preserve">   Dead Trigger 2    </w:t>
      </w:r>
      <w:r>
        <w:t xml:space="preserve">   Pokémon Go    </w:t>
      </w:r>
      <w:r>
        <w:t xml:space="preserve">   clash royale    </w:t>
      </w:r>
      <w:r>
        <w:t xml:space="preserve">   clash of clans    </w:t>
      </w:r>
      <w:r>
        <w:t xml:space="preserve">   crossy road    </w:t>
      </w:r>
      <w:r>
        <w:t xml:space="preserve">   unkilled    </w:t>
      </w:r>
      <w:r>
        <w:t xml:space="preserve">   minecraft    </w:t>
      </w:r>
      <w:r>
        <w:t xml:space="preserve">   call of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#1 Games 2000-2017</dc:title>
  <dcterms:created xsi:type="dcterms:W3CDTF">2021-10-11T19:57:40Z</dcterms:created>
  <dcterms:modified xsi:type="dcterms:W3CDTF">2021-10-11T19:57:40Z</dcterms:modified>
</cp:coreProperties>
</file>