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200 Drugs - Week 1</w:t>
      </w:r>
    </w:p>
    <w:p>
      <w:pPr>
        <w:pStyle w:val="Questions"/>
      </w:pPr>
      <w:r>
        <w:t xml:space="preserve">1. RAXZITHMO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NIPRLEVII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IXLAS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RLPORSSOE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IROELSPC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ECCRETPO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XLOIMA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OTOLZF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NIETRONM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GNNAIMEUT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RDHTNYSIO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ZROCDMEII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GCELOPUHGA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LOTRIPI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IVONCID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ROCZO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MEBNIA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CRNSAVO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XXAAN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XNEMIU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200 Drugs - Week 1</dc:title>
  <dcterms:created xsi:type="dcterms:W3CDTF">2021-10-11T19:58:18Z</dcterms:created>
  <dcterms:modified xsi:type="dcterms:W3CDTF">2021-10-11T19:58:18Z</dcterms:modified>
</cp:coreProperties>
</file>