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gwyliais i    </w:t>
      </w:r>
      <w:r>
        <w:t xml:space="preserve">   dawnsio    </w:t>
      </w:r>
      <w:r>
        <w:t xml:space="preserve">   byw    </w:t>
      </w:r>
      <w:r>
        <w:t xml:space="preserve">   mwynheuais i    </w:t>
      </w:r>
      <w:r>
        <w:t xml:space="preserve">   chwarae    </w:t>
      </w:r>
      <w:r>
        <w:t xml:space="preserve">   hoffi    </w:t>
      </w:r>
      <w:r>
        <w:t xml:space="preserve">   roedd hi'n    </w:t>
      </w:r>
      <w:r>
        <w:t xml:space="preserve">   hoffwn i    </w:t>
      </w:r>
      <w:r>
        <w:t xml:space="preserve">   nofiais i    </w:t>
      </w:r>
      <w:r>
        <w:t xml:space="preserve">   chwaraeais i    </w:t>
      </w:r>
      <w:r>
        <w:t xml:space="preserve">   ces i    </w:t>
      </w:r>
      <w:r>
        <w:t xml:space="preserve">   es i    </w:t>
      </w:r>
      <w:r>
        <w:t xml:space="preserve">   rydw i'n mwynhau    </w:t>
      </w:r>
      <w:r>
        <w:t xml:space="preserve">   Mae'n gas gyda Tom    </w:t>
      </w:r>
      <w:r>
        <w:t xml:space="preserve">   mae'n gas gyda fi    </w:t>
      </w:r>
      <w:r>
        <w:t xml:space="preserve">   mae hi'n hoffi    </w:t>
      </w:r>
      <w:r>
        <w:t xml:space="preserve">   mae e'n hoffi    </w:t>
      </w:r>
      <w:r>
        <w:t xml:space="preserve">   rydw i'n hoffi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</dc:title>
  <dcterms:created xsi:type="dcterms:W3CDTF">2021-10-14T03:43:45Z</dcterms:created>
  <dcterms:modified xsi:type="dcterms:W3CDTF">2021-10-14T03:43:45Z</dcterms:modified>
</cp:coreProperties>
</file>