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20 Active Basketball Players 2017-2018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Warriors (#3)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Timberwolves (#15)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Thunder (#10)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Bucks (#12)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Wizards (#11)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Rockets (#5)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Pelicans (#13)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Cavaliers (#1)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Thunder (#4)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Rockets (#9)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Clippers (#20)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Cavaliers (#19)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Warriors (#2)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Celtics (#7)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Spurs (#6)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Raptors (#16)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Cavaliers (#17)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Pelicans (#8)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Warriors (#18)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Trail Blazers (#14)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 Active Basketball Players 2017-2018 Season</dc:title>
  <dcterms:created xsi:type="dcterms:W3CDTF">2021-10-11T19:57:49Z</dcterms:created>
  <dcterms:modified xsi:type="dcterms:W3CDTF">2021-10-11T19:57:49Z</dcterms:modified>
</cp:coreProperties>
</file>