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20 action movies on Netflix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Free fire    </w:t>
      </w:r>
      <w:r>
        <w:t xml:space="preserve">   Goldeneye    </w:t>
      </w:r>
      <w:r>
        <w:t xml:space="preserve">   Hancock    </w:t>
      </w:r>
      <w:r>
        <w:t xml:space="preserve">   Dirty Harry    </w:t>
      </w:r>
      <w:r>
        <w:t xml:space="preserve">   The Dark Knight    </w:t>
      </w:r>
      <w:r>
        <w:t xml:space="preserve">   Bad Boys    </w:t>
      </w:r>
      <w:r>
        <w:t xml:space="preserve">   Ant-Man and the Wasp    </w:t>
      </w:r>
      <w:r>
        <w:t xml:space="preserve">   Road to Roma    </w:t>
      </w:r>
      <w:r>
        <w:t xml:space="preserve">   37 Seconds    </w:t>
      </w:r>
      <w:r>
        <w:t xml:space="preserve">   Isi and Ossi    </w:t>
      </w:r>
      <w:r>
        <w:t xml:space="preserve">   The Last Thing He Wanted    </w:t>
      </w:r>
      <w:r>
        <w:t xml:space="preserve">   Ghost stories    </w:t>
      </w:r>
      <w:r>
        <w:t xml:space="preserve">   Ultras    </w:t>
      </w:r>
      <w:r>
        <w:t xml:space="preserve">   Horse Girl    </w:t>
      </w:r>
      <w:r>
        <w:t xml:space="preserve">   A fall from grace    </w:t>
      </w:r>
      <w:r>
        <w:t xml:space="preserve">   Miss Americana    </w:t>
      </w:r>
      <w:r>
        <w:t xml:space="preserve">   Guilty    </w:t>
      </w:r>
      <w:r>
        <w:t xml:space="preserve">   All the bright places    </w:t>
      </w:r>
      <w:r>
        <w:t xml:space="preserve">   Lost Girls    </w:t>
      </w:r>
      <w:r>
        <w:t xml:space="preserve">   Spenser Confidential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20 action movies on Netflix  </dc:title>
  <dcterms:created xsi:type="dcterms:W3CDTF">2021-10-11T19:58:58Z</dcterms:created>
  <dcterms:modified xsi:type="dcterms:W3CDTF">2021-10-11T19:58:58Z</dcterms:modified>
</cp:coreProperties>
</file>