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20 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bonobo    </w:t>
      </w:r>
      <w:r>
        <w:t xml:space="preserve">   elephas    </w:t>
      </w:r>
      <w:r>
        <w:t xml:space="preserve">   polar bear    </w:t>
      </w:r>
      <w:r>
        <w:t xml:space="preserve">   dhole    </w:t>
      </w:r>
      <w:r>
        <w:t xml:space="preserve">   lemurs    </w:t>
      </w:r>
      <w:r>
        <w:t xml:space="preserve">   penguins    </w:t>
      </w:r>
      <w:r>
        <w:t xml:space="preserve">   elephant    </w:t>
      </w:r>
      <w:r>
        <w:t xml:space="preserve">   pangolins    </w:t>
      </w:r>
      <w:r>
        <w:t xml:space="preserve">   Pathera    </w:t>
      </w:r>
      <w:r>
        <w:t xml:space="preserve">   mountain gorilla    </w:t>
      </w:r>
      <w:r>
        <w:t xml:space="preserve">   orangutans    </w:t>
      </w:r>
      <w:r>
        <w:t xml:space="preserve">   panda    </w:t>
      </w:r>
      <w:r>
        <w:t xml:space="preserve">   porpoise    </w:t>
      </w:r>
      <w:r>
        <w:t xml:space="preserve">   Sea turtle    </w:t>
      </w:r>
      <w:r>
        <w:t xml:space="preserve">   vaquita    </w:t>
      </w:r>
      <w:r>
        <w:t xml:space="preserve">   gorillas    </w:t>
      </w:r>
      <w:r>
        <w:t xml:space="preserve">   leopard    </w:t>
      </w:r>
      <w:r>
        <w:t xml:space="preserve">   tiger    </w:t>
      </w:r>
      <w:r>
        <w:t xml:space="preserve">   Blue whale    </w:t>
      </w:r>
      <w:r>
        <w:t xml:space="preserve">   rhinoceros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20 endangered animals</dc:title>
  <dcterms:created xsi:type="dcterms:W3CDTF">2021-10-11T19:59:00Z</dcterms:created>
  <dcterms:modified xsi:type="dcterms:W3CDTF">2021-10-11T19:59:00Z</dcterms:modified>
</cp:coreProperties>
</file>