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Top 25 List... Plus a few more.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Against All Odds    </w:t>
      </w:r>
      <w:r>
        <w:t xml:space="preserve">   All By Myself    </w:t>
      </w:r>
      <w:r>
        <w:t xml:space="preserve">   An Innocent Man    </w:t>
      </w:r>
      <w:r>
        <w:t xml:space="preserve">   Close to Me Close to You    </w:t>
      </w:r>
      <w:r>
        <w:t xml:space="preserve">   Desperado    </w:t>
      </w:r>
      <w:r>
        <w:t xml:space="preserve">   Do That To Me One More Time    </w:t>
      </w:r>
      <w:r>
        <w:t xml:space="preserve">   For All We Know    </w:t>
      </w:r>
      <w:r>
        <w:t xml:space="preserve">   Hotel California    </w:t>
      </w:r>
      <w:r>
        <w:t xml:space="preserve">   I Want To Know What Love Is    </w:t>
      </w:r>
      <w:r>
        <w:t xml:space="preserve">   Islands in the Stream    </w:t>
      </w:r>
      <w:r>
        <w:t xml:space="preserve">   It's All Up To You    </w:t>
      </w:r>
      <w:r>
        <w:t xml:space="preserve">   Just Remember I Love You    </w:t>
      </w:r>
      <w:r>
        <w:t xml:space="preserve">   Love Will Keep Us Together    </w:t>
      </w:r>
      <w:r>
        <w:t xml:space="preserve">   Make It With You    </w:t>
      </w:r>
      <w:r>
        <w:t xml:space="preserve">   Missing You    </w:t>
      </w:r>
      <w:r>
        <w:t xml:space="preserve">   Not Enough Love In The World    </w:t>
      </w:r>
      <w:r>
        <w:t xml:space="preserve">   One More Night    </w:t>
      </w:r>
      <w:r>
        <w:t xml:space="preserve">   Only A Lonely Heart Sees    </w:t>
      </w:r>
      <w:r>
        <w:t xml:space="preserve">   She’s Always A Woman    </w:t>
      </w:r>
      <w:r>
        <w:t xml:space="preserve">   Solitary Man    </w:t>
      </w:r>
      <w:r>
        <w:t xml:space="preserve">   Sometimes When We Touch    </w:t>
      </w:r>
      <w:r>
        <w:t xml:space="preserve">   Tears In Heaven    </w:t>
      </w:r>
      <w:r>
        <w:t xml:space="preserve">   Ticket to Ride    </w:t>
      </w:r>
      <w:r>
        <w:t xml:space="preserve">   Waiting For A Girl Like You    </w:t>
      </w:r>
      <w:r>
        <w:t xml:space="preserve">   We’re All Alone    </w:t>
      </w:r>
      <w:r>
        <w:t xml:space="preserve">   Wish You Were 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25 List... Plus a few more.</dc:title>
  <dcterms:created xsi:type="dcterms:W3CDTF">2021-10-11T19:58:31Z</dcterms:created>
  <dcterms:modified xsi:type="dcterms:W3CDTF">2021-10-11T19:58:31Z</dcterms:modified>
</cp:coreProperties>
</file>