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25 Mis-spelled words in the U.S.A.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WISCONSIN    </w:t>
      </w:r>
      <w:r>
        <w:t xml:space="preserve">   VACUUM    </w:t>
      </w:r>
      <w:r>
        <w:t xml:space="preserve">   TWELVE    </w:t>
      </w:r>
      <w:r>
        <w:t xml:space="preserve">   TOMORROW    </w:t>
      </w:r>
      <w:r>
        <w:t xml:space="preserve">   SENSE    </w:t>
      </w:r>
      <w:r>
        <w:t xml:space="preserve">   SAUERKRAUT    </w:t>
      </w:r>
      <w:r>
        <w:t xml:space="preserve">   RECEIPT    </w:t>
      </w:r>
      <w:r>
        <w:t xml:space="preserve">   QUOTE    </w:t>
      </w:r>
      <w:r>
        <w:t xml:space="preserve">   PNEUMONIA    </w:t>
      </w:r>
      <w:r>
        <w:t xml:space="preserve">   PEOPLE    </w:t>
      </w:r>
      <w:r>
        <w:t xml:space="preserve">   NANNY    </w:t>
      </w:r>
      <w:r>
        <w:t xml:space="preserve">   MAINTENANCE    </w:t>
      </w:r>
      <w:r>
        <w:t xml:space="preserve">   LIAR    </w:t>
      </w:r>
      <w:r>
        <w:t xml:space="preserve">   HALLELUJAH    </w:t>
      </w:r>
      <w:r>
        <w:t xml:space="preserve">   DIFFICULT    </w:t>
      </w:r>
      <w:r>
        <w:t xml:space="preserve">   GRAY    </w:t>
      </w:r>
      <w:r>
        <w:t xml:space="preserve">   GIRAFFE    </w:t>
      </w:r>
      <w:r>
        <w:t xml:space="preserve">   EUROPE    </w:t>
      </w:r>
      <w:r>
        <w:t xml:space="preserve">   DILEMMA    </w:t>
      </w:r>
      <w:r>
        <w:t xml:space="preserve">   DIARRHEA    </w:t>
      </w:r>
      <w:r>
        <w:t xml:space="preserve">   DELICIOUS    </w:t>
      </w:r>
      <w:r>
        <w:t xml:space="preserve">   COLLEGE    </w:t>
      </w:r>
      <w:r>
        <w:t xml:space="preserve">   CHIHUAHUA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25 Mis-spelled words in the U.S.A.</dc:title>
  <dcterms:created xsi:type="dcterms:W3CDTF">2021-10-11T19:58:11Z</dcterms:created>
  <dcterms:modified xsi:type="dcterms:W3CDTF">2021-10-11T19:58:11Z</dcterms:modified>
</cp:coreProperties>
</file>