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50 All-Time Points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Garnett    </w:t>
      </w:r>
      <w:r>
        <w:t xml:space="preserve">   Havlicek    </w:t>
      </w:r>
      <w:r>
        <w:t xml:space="preserve">   Pierce    </w:t>
      </w:r>
      <w:r>
        <w:t xml:space="preserve">   Duncan    </w:t>
      </w:r>
      <w:r>
        <w:t xml:space="preserve">   Gervin    </w:t>
      </w:r>
      <w:r>
        <w:t xml:space="preserve">   Wilkins    </w:t>
      </w:r>
      <w:r>
        <w:t xml:space="preserve">   Robertson    </w:t>
      </w:r>
      <w:r>
        <w:t xml:space="preserve">   Olajuwon    </w:t>
      </w:r>
      <w:r>
        <w:t xml:space="preserve">   Hayes    </w:t>
      </w:r>
      <w:r>
        <w:t xml:space="preserve">   Issel    </w:t>
      </w:r>
      <w:r>
        <w:t xml:space="preserve">   James    </w:t>
      </w:r>
      <w:r>
        <w:t xml:space="preserve">   O'Neal    </w:t>
      </w:r>
      <w:r>
        <w:t xml:space="preserve">   M. Malone    </w:t>
      </w:r>
      <w:r>
        <w:t xml:space="preserve">   Erving    </w:t>
      </w:r>
      <w:r>
        <w:t xml:space="preserve">   Nowitzki    </w:t>
      </w:r>
      <w:r>
        <w:t xml:space="preserve">   Chamberlain    </w:t>
      </w:r>
      <w:r>
        <w:t xml:space="preserve">   Jordan    </w:t>
      </w:r>
      <w:r>
        <w:t xml:space="preserve">   Bryant    </w:t>
      </w:r>
      <w:r>
        <w:t xml:space="preserve">   K. Malone    </w:t>
      </w:r>
      <w:r>
        <w:t xml:space="preserve">   Abdul-Jabbar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50 All-Time Points Leaders</dc:title>
  <dcterms:created xsi:type="dcterms:W3CDTF">2021-10-11T19:57:41Z</dcterms:created>
  <dcterms:modified xsi:type="dcterms:W3CDTF">2021-10-11T19:57:41Z</dcterms:modified>
</cp:coreProperties>
</file>