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Top 60 Academic Words 11-20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totality of surrounding conditions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set of facts or circumstances that surround a situation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binding agreement that is enforceable by law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act of spreading or apportioning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collection of facts from which conclusions may be drawn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concise explanation of the meaning of a word or phrase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bring into existence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existing as an essential characteristic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of or relating to production and management of wealth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formed or developed from something else, not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Top 60 Academic Words 11-20</dc:title>
  <dcterms:created xsi:type="dcterms:W3CDTF">2021-10-11T19:57:39Z</dcterms:created>
  <dcterms:modified xsi:type="dcterms:W3CDTF">2021-10-11T19:57:39Z</dcterms:modified>
</cp:coreProperties>
</file>