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dogtags    </w:t>
      </w:r>
      <w:r>
        <w:t xml:space="preserve">   flyby    </w:t>
      </w:r>
      <w:r>
        <w:t xml:space="preserve">   negativeghostrider    </w:t>
      </w:r>
      <w:r>
        <w:t xml:space="preserve">   DangerZone    </w:t>
      </w:r>
      <w:r>
        <w:t xml:space="preserve">   KennyLoggins    </w:t>
      </w:r>
      <w:r>
        <w:t xml:space="preserve">   Eject    </w:t>
      </w:r>
      <w:r>
        <w:t xml:space="preserve">   Miramar    </w:t>
      </w:r>
      <w:r>
        <w:t xml:space="preserve">   Squadron    </w:t>
      </w:r>
      <w:r>
        <w:t xml:space="preserve">   NavalAviator    </w:t>
      </w:r>
      <w:r>
        <w:t xml:space="preserve">   Jet    </w:t>
      </w:r>
      <w:r>
        <w:t xml:space="preserve">   Carrier    </w:t>
      </w:r>
      <w:r>
        <w:t xml:space="preserve">   RubberDogShit    </w:t>
      </w:r>
      <w:r>
        <w:t xml:space="preserve">   Iceman    </w:t>
      </w:r>
      <w:r>
        <w:t xml:space="preserve">   Inverted    </w:t>
      </w:r>
      <w:r>
        <w:t xml:space="preserve">   Viper    </w:t>
      </w:r>
      <w:r>
        <w:t xml:space="preserve">   Tomcat    </w:t>
      </w:r>
      <w:r>
        <w:t xml:space="preserve">   Maverick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Gun</dc:title>
  <dcterms:created xsi:type="dcterms:W3CDTF">2021-10-11T19:57:46Z</dcterms:created>
  <dcterms:modified xsi:type="dcterms:W3CDTF">2021-10-11T19:57:46Z</dcterms:modified>
</cp:coreProperties>
</file>