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Hits Of 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was the night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Makin’ Whoopee!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Crazy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Whispering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Ain’t Misbehavin’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Swanee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 End Blues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Prisoner's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 Hearten Blues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Corrine Corrina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My Baby Smiles At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Jailhouse Now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Hits Of The Roaring Twenties</dc:title>
  <dcterms:created xsi:type="dcterms:W3CDTF">2021-10-11T19:59:11Z</dcterms:created>
  <dcterms:modified xsi:type="dcterms:W3CDTF">2021-10-11T19:59:11Z</dcterms:modified>
</cp:coreProperties>
</file>