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cause 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antidote is naloxone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cause dry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cannot give with PDE-5 inhibitors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peak level is 20-40 mcg/mL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treats wheezing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works best if taken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VAP bundle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causes tinnitus if given too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antagonist is flumazenil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treats A-fib with RVR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normal level 0.6 - 1.2 mEq/L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cause exophthalmos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discontinue if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be given in the love handles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antidote is acetylcysteine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must be taken on an empty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must stop before IV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decrease libido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cause tendon rupture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Medications</dc:title>
  <dcterms:created xsi:type="dcterms:W3CDTF">2021-12-07T10:43:27Z</dcterms:created>
  <dcterms:modified xsi:type="dcterms:W3CDTF">2021-12-07T10:43:27Z</dcterms:modified>
</cp:coreProperties>
</file>