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Movies of 2010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The Purge: Election Year    </w:t>
      </w:r>
      <w:r>
        <w:t xml:space="preserve">   Lights Out    </w:t>
      </w:r>
      <w:r>
        <w:t xml:space="preserve">   Suicide Squad    </w:t>
      </w:r>
      <w:r>
        <w:t xml:space="preserve">   The Boy    </w:t>
      </w:r>
      <w:r>
        <w:t xml:space="preserve">   Batman v Superman    </w:t>
      </w:r>
      <w:r>
        <w:t xml:space="preserve">   Assissin's Creed    </w:t>
      </w:r>
      <w:r>
        <w:t xml:space="preserve">   Fantastic Beast    </w:t>
      </w:r>
      <w:r>
        <w:t xml:space="preserve">   Don't Breathe    </w:t>
      </w:r>
      <w:r>
        <w:t xml:space="preserve">   Doctor Strange    </w:t>
      </w:r>
      <w:r>
        <w:t xml:space="preserve">   Deadpool    </w:t>
      </w:r>
      <w:r>
        <w:t xml:space="preserve">   The Jungle Book    </w:t>
      </w:r>
      <w:r>
        <w:t xml:space="preserve">   Rogue One    </w:t>
      </w:r>
      <w:r>
        <w:t xml:space="preserve">   The Witch    </w:t>
      </w:r>
      <w:r>
        <w:t xml:space="preserve">   Zootopia    </w:t>
      </w:r>
      <w:r>
        <w:t xml:space="preserve">   Captain America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Movies of 2010</dc:title>
  <dcterms:created xsi:type="dcterms:W3CDTF">2021-10-11T19:58:26Z</dcterms:created>
  <dcterms:modified xsi:type="dcterms:W3CDTF">2021-10-11T19:58:26Z</dcterms:modified>
</cp:coreProperties>
</file>