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 Music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Rihanna    </w:t>
      </w:r>
      <w:r>
        <w:t xml:space="preserve">   Chris Brown    </w:t>
      </w:r>
      <w:r>
        <w:t xml:space="preserve">   Quavo    </w:t>
      </w:r>
      <w:r>
        <w:t xml:space="preserve">   Nicki Minaj    </w:t>
      </w:r>
      <w:r>
        <w:t xml:space="preserve">   Michael Jackson    </w:t>
      </w:r>
      <w:r>
        <w:t xml:space="preserve">   Justin Timberlake    </w:t>
      </w:r>
      <w:r>
        <w:t xml:space="preserve">   Shawn Mendes    </w:t>
      </w:r>
      <w:r>
        <w:t xml:space="preserve">   Khalid    </w:t>
      </w:r>
      <w:r>
        <w:t xml:space="preserve">   Lil Uzi Vert    </w:t>
      </w:r>
      <w:r>
        <w:t xml:space="preserve">   Macklemore    </w:t>
      </w:r>
      <w:r>
        <w:t xml:space="preserve">   BTS    </w:t>
      </w:r>
      <w:r>
        <w:t xml:space="preserve">   Kendrick Lamar    </w:t>
      </w:r>
      <w:r>
        <w:t xml:space="preserve">   Cardi B    </w:t>
      </w:r>
      <w:r>
        <w:t xml:space="preserve">   Post Malone    </w:t>
      </w:r>
      <w:r>
        <w:t xml:space="preserve">   Ed Sheeran    </w:t>
      </w:r>
      <w:r>
        <w:t xml:space="preserve">   Taylor Swift    </w:t>
      </w:r>
      <w:r>
        <w:t xml:space="preserve">   Imagine Dragons    </w:t>
      </w:r>
      <w:r>
        <w:t xml:space="preserve">   The Killers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Music Artist</dc:title>
  <dcterms:created xsi:type="dcterms:W3CDTF">2021-10-11T19:58:00Z</dcterms:created>
  <dcterms:modified xsi:type="dcterms:W3CDTF">2021-10-11T19:58:00Z</dcterms:modified>
</cp:coreProperties>
</file>