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O' Michigan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Pits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a boat turn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pedal for race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HOC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three blades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racers haul their boats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 resistant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club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racers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most race boats are made out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O' Michigan Crossword Puzzle</dc:title>
  <dcterms:created xsi:type="dcterms:W3CDTF">2021-10-11T19:58:43Z</dcterms:created>
  <dcterms:modified xsi:type="dcterms:W3CDTF">2021-10-11T19:58:43Z</dcterms:modified>
</cp:coreProperties>
</file>