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 Secret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Badge    </w:t>
      </w:r>
      <w:r>
        <w:t xml:space="preserve">   CIA    </w:t>
      </w:r>
      <w:r>
        <w:t xml:space="preserve">   Clues    </w:t>
      </w:r>
      <w:r>
        <w:t xml:space="preserve">   Code    </w:t>
      </w:r>
      <w:r>
        <w:t xml:space="preserve">   Detective    </w:t>
      </w:r>
      <w:r>
        <w:t xml:space="preserve">   Disguise    </w:t>
      </w:r>
      <w:r>
        <w:t xml:space="preserve">   Double Agent    </w:t>
      </w:r>
      <w:r>
        <w:t xml:space="preserve">   FBI    </w:t>
      </w:r>
      <w:r>
        <w:t xml:space="preserve">   Fingerprint    </w:t>
      </w:r>
      <w:r>
        <w:t xml:space="preserve">   Handcuffs    </w:t>
      </w:r>
      <w:r>
        <w:t xml:space="preserve">   Identification    </w:t>
      </w:r>
      <w:r>
        <w:t xml:space="preserve">   Illegal    </w:t>
      </w:r>
      <w:r>
        <w:t xml:space="preserve">   Magnifying Glass    </w:t>
      </w:r>
      <w:r>
        <w:t xml:space="preserve">   Mole    </w:t>
      </w:r>
      <w:r>
        <w:t xml:space="preserve">   Notes    </w:t>
      </w:r>
      <w:r>
        <w:t xml:space="preserve">   Pattern    </w:t>
      </w:r>
      <w:r>
        <w:t xml:space="preserve">   Prison    </w:t>
      </w:r>
      <w:r>
        <w:t xml:space="preserve">   Secret Agent    </w:t>
      </w:r>
      <w:r>
        <w:t xml:space="preserve">   Security    </w:t>
      </w:r>
      <w:r>
        <w:t xml:space="preserve">   Spy    </w:t>
      </w:r>
      <w:r>
        <w:t xml:space="preserve">   Suspect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Secret</dc:title>
  <dcterms:created xsi:type="dcterms:W3CDTF">2021-10-11T19:58:47Z</dcterms:created>
  <dcterms:modified xsi:type="dcterms:W3CDTF">2021-10-11T19:58:47Z</dcterms:modified>
</cp:coreProperties>
</file>