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Secret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investigation    </w:t>
      </w:r>
      <w:r>
        <w:t xml:space="preserve">   fugitive    </w:t>
      </w:r>
      <w:r>
        <w:t xml:space="preserve">   bomb    </w:t>
      </w:r>
      <w:r>
        <w:t xml:space="preserve">   spy    </w:t>
      </w:r>
      <w:r>
        <w:t xml:space="preserve">   criminal    </w:t>
      </w:r>
      <w:r>
        <w:t xml:space="preserve">   agent    </w:t>
      </w:r>
      <w:r>
        <w:t xml:space="preserve">   detective    </w:t>
      </w:r>
      <w:r>
        <w:t xml:space="preserve">   fingerprint    </w:t>
      </w:r>
      <w:r>
        <w:t xml:space="preserve">   footprint    </w:t>
      </w:r>
      <w:r>
        <w:t xml:space="preserve">   mystery    </w:t>
      </w:r>
      <w:r>
        <w:t xml:space="preserve">   cipher    </w:t>
      </w:r>
      <w:r>
        <w:t xml:space="preserve">   headquarters    </w:t>
      </w:r>
      <w:r>
        <w:t xml:space="preserve">   security    </w:t>
      </w:r>
      <w:r>
        <w:t xml:space="preserve">   bribery    </w:t>
      </w:r>
      <w:r>
        <w:t xml:space="preserve">   Explosives    </w:t>
      </w:r>
      <w:r>
        <w:t xml:space="preserve">   Character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Secret Word Search</dc:title>
  <dcterms:created xsi:type="dcterms:W3CDTF">2021-10-11T19:58:12Z</dcterms:created>
  <dcterms:modified xsi:type="dcterms:W3CDTF">2021-10-11T19:58:12Z</dcterms:modified>
</cp:coreProperties>
</file>