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Singles in 2010</w:t>
      </w:r>
    </w:p>
    <w:p>
      <w:pPr>
        <w:pStyle w:val="Questions"/>
      </w:pPr>
      <w:r>
        <w:t xml:space="preserve">1. ERETH OGES MY BYAB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EXS EARYTPH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RYOU VELO IS MY GUDR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ISOLRDE FO VLEO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AYDOT WSA A TREILAFAY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OLLBTPUFREO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EIENE MENEEI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RAJNODLAE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LAAWYHF TREHE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EEPRMI TESAT FO MIDN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Singles in 2010</dc:title>
  <dcterms:created xsi:type="dcterms:W3CDTF">2021-10-11T19:59:00Z</dcterms:created>
  <dcterms:modified xsi:type="dcterms:W3CDTF">2021-10-11T19:59:00Z</dcterms:modified>
</cp:coreProperties>
</file>