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Songs From the 50s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mr sandman    </w:t>
      </w:r>
      <w:r>
        <w:t xml:space="preserve">   wanted    </w:t>
      </w:r>
      <w:r>
        <w:t xml:space="preserve">   secret love    </w:t>
      </w:r>
      <w:r>
        <w:t xml:space="preserve">   delicado    </w:t>
      </w:r>
      <w:r>
        <w:t xml:space="preserve">   blue tango    </w:t>
      </w:r>
      <w:r>
        <w:t xml:space="preserve">   cry    </w:t>
      </w:r>
      <w:r>
        <w:t xml:space="preserve">   too young    </w:t>
      </w:r>
      <w:r>
        <w:t xml:space="preserve">   the thing    </w:t>
      </w:r>
      <w:r>
        <w:t xml:space="preserve">   harbor lights    </w:t>
      </w:r>
      <w:r>
        <w:t xml:space="preserve">   goodnight irene    </w:t>
      </w:r>
      <w:r>
        <w:t xml:space="preserve">   rag mop    </w:t>
      </w:r>
      <w:r>
        <w:t xml:space="preserve">   fever    </w:t>
      </w:r>
      <w:r>
        <w:t xml:space="preserve">   mona lisa    </w:t>
      </w:r>
      <w:r>
        <w:t xml:space="preserve">   yakety yak    </w:t>
      </w:r>
      <w:r>
        <w:t xml:space="preserve">   peggy sue    </w:t>
      </w:r>
      <w:r>
        <w:t xml:space="preserve">   tennessee waltz    </w:t>
      </w:r>
      <w:r>
        <w:t xml:space="preserve">   heartbreak hotel    </w:t>
      </w:r>
      <w:r>
        <w:t xml:space="preserve">   blueberry hill    </w:t>
      </w:r>
      <w:r>
        <w:t xml:space="preserve">   Jailhouse rock    </w:t>
      </w:r>
      <w:r>
        <w:t xml:space="preserve">   Hound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Songs From the 50s</dc:title>
  <dcterms:created xsi:type="dcterms:W3CDTF">2022-01-19T03:38:56Z</dcterms:created>
  <dcterms:modified xsi:type="dcterms:W3CDTF">2022-01-19T03:38:56Z</dcterms:modified>
</cp:coreProperties>
</file>