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Space Discoveries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we traveled to on the Apollo 11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that sent rovers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Zone on where Exoplanets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years it took to make the black hole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 Telescope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short form for International Space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civilization to map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record that contains human activity up to 1977 was called the ______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discovered ___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impossible to achieve the speed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Space Discoveries</dc:title>
  <dcterms:created xsi:type="dcterms:W3CDTF">2021-10-11T19:58:45Z</dcterms:created>
  <dcterms:modified xsi:type="dcterms:W3CDTF">2021-10-11T19:58:45Z</dcterms:modified>
</cp:coreProperties>
</file>