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Teens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UNCF    </w:t>
      </w:r>
      <w:r>
        <w:t xml:space="preserve">   Advisors    </w:t>
      </w:r>
      <w:r>
        <w:t xml:space="preserve">   Top Ladies    </w:t>
      </w:r>
      <w:r>
        <w:t xml:space="preserve">   Joining Forces    </w:t>
      </w:r>
      <w:r>
        <w:t xml:space="preserve">   St Jude    </w:t>
      </w:r>
      <w:r>
        <w:t xml:space="preserve">   Sickle Cell    </w:t>
      </w:r>
      <w:r>
        <w:t xml:space="preserve">   NAACP    </w:t>
      </w:r>
      <w:r>
        <w:t xml:space="preserve">   Thrusts    </w:t>
      </w:r>
      <w:r>
        <w:t xml:space="preserve">   Membership    </w:t>
      </w:r>
      <w:r>
        <w:t xml:space="preserve">   Asst Recording Secretary    </w:t>
      </w:r>
      <w:r>
        <w:t xml:space="preserve">   Community Partnership    </w:t>
      </w:r>
      <w:r>
        <w:t xml:space="preserve">   Community Beautification    </w:t>
      </w:r>
      <w:r>
        <w:t xml:space="preserve">   Back to Work    </w:t>
      </w:r>
      <w:r>
        <w:t xml:space="preserve">   Status of Women    </w:t>
      </w:r>
      <w:r>
        <w:t xml:space="preserve">   We Care    </w:t>
      </w:r>
      <w:r>
        <w:t xml:space="preserve">   Senior Citizens    </w:t>
      </w:r>
      <w:r>
        <w:t xml:space="preserve">   Mentoring    </w:t>
      </w:r>
      <w:r>
        <w:t xml:space="preserve">   Unity    </w:t>
      </w:r>
      <w:r>
        <w:t xml:space="preserve">   Networking    </w:t>
      </w:r>
      <w:r>
        <w:t xml:space="preserve">   Empowerment    </w:t>
      </w:r>
      <w:r>
        <w:t xml:space="preserve">   Mental Toughness    </w:t>
      </w:r>
      <w:r>
        <w:t xml:space="preserve">   Ownership    </w:t>
      </w:r>
      <w:r>
        <w:t xml:space="preserve">   Mission    </w:t>
      </w:r>
      <w:r>
        <w:t xml:space="preserve">   Financial Secretary    </w:t>
      </w:r>
      <w:r>
        <w:t xml:space="preserve">   Recording Secretary    </w:t>
      </w:r>
      <w:r>
        <w:t xml:space="preserve">   Treasurer    </w:t>
      </w:r>
      <w:r>
        <w:t xml:space="preserve">   Second Vice President    </w:t>
      </w:r>
      <w:r>
        <w:t xml:space="preserve">   President    </w:t>
      </w:r>
      <w:r>
        <w:t xml:space="preserve">   First Vice President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Teens of America</dc:title>
  <dcterms:created xsi:type="dcterms:W3CDTF">2021-10-11T19:58:21Z</dcterms:created>
  <dcterms:modified xsi:type="dcterms:W3CDTF">2021-10-11T19:58:21Z</dcterms:modified>
</cp:coreProperties>
</file>