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Things of 1987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women inducted into the Rock and Roll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staring Arnold Schwarzenegger about a team of commandos, on a mission in a Central American jungle, find themselves hunted by an extra-terrestrial warrior.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200th anniversary of the United States __________ is celebrated across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popular song released by George Michael?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Stock market levels fall sharply on Wall Street and around the world on Oct. 19th known as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Legend of _____ was released for the NES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McClure falls down a well in Midland, Texas, and is later rescued.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popular High School Musical and Hairspray star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win the Stanley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world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Category 5 Typhoon _____ smashes the Philippines with 165 mph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Super Bowl XXI?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Things of 1987</dc:title>
  <dcterms:created xsi:type="dcterms:W3CDTF">2021-10-11T19:57:58Z</dcterms:created>
  <dcterms:modified xsi:type="dcterms:W3CDTF">2021-10-11T19:57:58Z</dcterms:modified>
</cp:coreProperties>
</file>