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medal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Switzerland    </w:t>
      </w:r>
      <w:r>
        <w:t xml:space="preserve">   Canada    </w:t>
      </w:r>
      <w:r>
        <w:t xml:space="preserve">   South Korea    </w:t>
      </w:r>
      <w:r>
        <w:t xml:space="preserve">   France    </w:t>
      </w:r>
      <w:r>
        <w:t xml:space="preserve">   Japan    </w:t>
      </w:r>
      <w:r>
        <w:t xml:space="preserve">   China    </w:t>
      </w:r>
      <w:r>
        <w:t xml:space="preserve">   United States of America    </w:t>
      </w:r>
      <w:r>
        <w:t xml:space="preserve">   Germany    </w:t>
      </w:r>
      <w:r>
        <w:t xml:space="preserve">   Great Britain    </w:t>
      </w:r>
      <w:r>
        <w:t xml:space="preserve">   New Zealand    </w:t>
      </w:r>
      <w:r>
        <w:t xml:space="preserve">   Italy    </w:t>
      </w:r>
      <w:r>
        <w:t xml:space="preserve">   Australia    </w:t>
      </w:r>
      <w:r>
        <w:t xml:space="preserve">   Greece    </w:t>
      </w:r>
      <w:r>
        <w:t xml:space="preserve">  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medal Countries</dc:title>
  <dcterms:created xsi:type="dcterms:W3CDTF">2021-10-11T19:59:20Z</dcterms:created>
  <dcterms:modified xsi:type="dcterms:W3CDTF">2021-10-11T19:59:20Z</dcterms:modified>
</cp:coreProperties>
</file>