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 songs and Artists of 1966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Orginally sung by the monkees now a famous song in the film shrek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band aint too proud to beg for their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man sure does 'love a woman'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band that will 'be there' to love and confort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band saw a red door and wanted to paint it black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lady trio want to be set free in this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this song Queen Mary is Bob Dylans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Liverpudlian band sing about a special lady in this hit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record by five 'boys' that love the colourful clothes she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trio that dont want to 'hurry love'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songs and Artists of 1966</dc:title>
  <dcterms:created xsi:type="dcterms:W3CDTF">2021-10-11T19:57:53Z</dcterms:created>
  <dcterms:modified xsi:type="dcterms:W3CDTF">2021-10-11T19:57:53Z</dcterms:modified>
</cp:coreProperties>
</file>