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Topeka Brown vs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Brown    </w:t>
      </w:r>
      <w:r>
        <w:t xml:space="preserve">   Charles Scott    </w:t>
      </w:r>
      <w:r>
        <w:t xml:space="preserve">   Desegregate    </w:t>
      </w:r>
      <w:r>
        <w:t xml:space="preserve">   Discrimination    </w:t>
      </w:r>
      <w:r>
        <w:t xml:space="preserve">   Equal    </w:t>
      </w:r>
      <w:r>
        <w:t xml:space="preserve">   Injustice    </w:t>
      </w:r>
      <w:r>
        <w:t xml:space="preserve">   Integrate    </w:t>
      </w:r>
      <w:r>
        <w:t xml:space="preserve">   McKinley Burnett    </w:t>
      </w:r>
      <w:r>
        <w:t xml:space="preserve">   Monroe    </w:t>
      </w:r>
      <w:r>
        <w:t xml:space="preserve">   NAACP    </w:t>
      </w:r>
      <w:r>
        <w:t xml:space="preserve">   Separate    </w:t>
      </w:r>
      <w:r>
        <w:t xml:space="preserve">   Sumner    </w:t>
      </w:r>
      <w:r>
        <w:t xml:space="preserve">   Supreme Court    </w:t>
      </w:r>
      <w:r>
        <w:t xml:space="preserve">   Thurgood Marshall    </w:t>
      </w:r>
      <w:r>
        <w:t xml:space="preserve">   Topeka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Topeka Brown vs Board</dc:title>
  <dcterms:created xsi:type="dcterms:W3CDTF">2021-10-11T19:58:10Z</dcterms:created>
  <dcterms:modified xsi:type="dcterms:W3CDTF">2021-10-11T19:58:10Z</dcterms:modified>
</cp:coreProperties>
</file>