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10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change or signal in the environment that can make an organism react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Single-celled organisms that lack a nucleus; prokaryotes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modern organisms have descended from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warm blooded vertebrate that uses its milk to feed its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a parasite lives with, in, or on and provides a source of energy or a suitable environment for the parasite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eukaryotic organism that cannot be classified as an animal, plant, or fungus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Consisting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grouping things based on their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taxonomic category that names a group of similar, closely-related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cure to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basic level of organization in the classification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how living things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tiny, nonliving particle that enters and then reproduces inside a living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10 Crossword Puzzle </dc:title>
  <dcterms:created xsi:type="dcterms:W3CDTF">2021-10-11T19:59:32Z</dcterms:created>
  <dcterms:modified xsi:type="dcterms:W3CDTF">2021-10-11T19:59:32Z</dcterms:modified>
</cp:coreProperties>
</file>