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10 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large cloud of dust and gas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brilliant explosion of a dying supergiant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blue-white hot core of a star that is left behind after its outer layers have expanded and drifted out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400-700 nm, the portion of the EM spectrum that is visible to the human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transferred through space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millions or billions of stars, together with gas and dust, held together by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contracting cloud of gas and dust with enough mass to form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space and everything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celestial body moving in an elliptical orbit around a star.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at 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distance between the crests or between the troughs of two adjacent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10 Solar System </dc:title>
  <dcterms:created xsi:type="dcterms:W3CDTF">2021-10-11T19:59:08Z</dcterms:created>
  <dcterms:modified xsi:type="dcterms:W3CDTF">2021-10-11T19:59:08Z</dcterms:modified>
</cp:coreProperties>
</file>