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11: 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interior angles that add up to an exterior angle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180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Angles formed when two lines intersect, opposite and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formed from the extension of the side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pair of angles that add up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angles that share a side and vertex but do not overlap.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Angles that are found on opposite sides of the transversal inside the parallel lines and are congruent.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angles that are on the opposite sides of the transversal and outside the parallel lines that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Congruent angles that are in the same location in relation to the parallel lines and transversal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pair of angles that 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greater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sum of the interior angles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90 degree 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11: Angles</dc:title>
  <dcterms:created xsi:type="dcterms:W3CDTF">2021-10-11T19:58:28Z</dcterms:created>
  <dcterms:modified xsi:type="dcterms:W3CDTF">2021-10-11T19:58:28Z</dcterms:modified>
</cp:coreProperties>
</file>