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Voluntary Response Sample    </w:t>
      </w:r>
      <w:r>
        <w:t xml:space="preserve">   Unbiased Sample    </w:t>
      </w:r>
      <w:r>
        <w:t xml:space="preserve">   Two-Way Table    </w:t>
      </w:r>
      <w:r>
        <w:t xml:space="preserve">   Systematic Random Sample    </w:t>
      </w:r>
      <w:r>
        <w:t xml:space="preserve">   Survey    </w:t>
      </w:r>
      <w:r>
        <w:t xml:space="preserve">   Statistics    </w:t>
      </w:r>
      <w:r>
        <w:t xml:space="preserve">   Simple Random Sample    </w:t>
      </w:r>
      <w:r>
        <w:t xml:space="preserve">   Scatter Plot    </w:t>
      </w:r>
      <w:r>
        <w:t xml:space="preserve">   Sample    </w:t>
      </w:r>
      <w:r>
        <w:t xml:space="preserve">   Relative Frequency    </w:t>
      </w:r>
      <w:r>
        <w:t xml:space="preserve">   Population    </w:t>
      </w:r>
      <w:r>
        <w:t xml:space="preserve">   Line of Best Fit, Outliers    </w:t>
      </w:r>
      <w:r>
        <w:t xml:space="preserve">   Double Dot Plot    </w:t>
      </w:r>
      <w:r>
        <w:t xml:space="preserve">   Double Box Plot    </w:t>
      </w:r>
      <w:r>
        <w:t xml:space="preserve">   Correlation    </w:t>
      </w:r>
      <w:r>
        <w:t xml:space="preserve">   Convenience Sample    </w:t>
      </w:r>
      <w:r>
        <w:t xml:space="preserve">   Bivariate Data    </w:t>
      </w:r>
      <w:r>
        <w:t xml:space="preserve">   Biased Sample,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11 Vocabulary </dc:title>
  <dcterms:created xsi:type="dcterms:W3CDTF">2021-10-11T19:58:12Z</dcterms:created>
  <dcterms:modified xsi:type="dcterms:W3CDTF">2021-10-11T19:58:12Z</dcterms:modified>
</cp:coreProperties>
</file>