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Topic 12- Plate Tectonics &amp; Earth's layers</w:t>
      </w:r>
    </w:p>
    <w:p>
      <w:pPr>
        <w:pStyle w:val="Questions"/>
      </w:pPr>
      <w:r>
        <w:t xml:space="preserve">1. ENVNOCRTGE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QRUAHEEAKT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CRIONNREE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ITNUSMA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DSNCUIOBUT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PVEAW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VSAWE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ACOLVON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LUFAT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OFDL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LMETNA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DTGIRNEVE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AMFSRTRON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OHTSPOT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NEPRIEECT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TCCNUECOAIRS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CIUTTOERNLANTCNS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APERNSEEOSTHH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ALFDER EEWGNR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ESMURAUOSS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RGAOILIN HNLORIZTTIAOY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22. STROEHIHLEP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TUOEROREC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MECSISI WASEV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ASDWOH ZNEO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MIELLARC ECALS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NGRI OF EIFR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MHOO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AANEPG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12- Plate Tectonics &amp; Earth's layers</dc:title>
  <dcterms:created xsi:type="dcterms:W3CDTF">2021-10-11T19:58:05Z</dcterms:created>
  <dcterms:modified xsi:type="dcterms:W3CDTF">2021-10-11T19:58:05Z</dcterms:modified>
</cp:coreProperties>
</file>