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14: Sampling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sampling method in which you choose members of the population that are convenient and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true inference.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sampling method in which you choose every nth member of the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judgement made by interpreting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sampling method in which every member of the population has an equal chance of being chosen for the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false inference.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the sample and the population is proportional.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set of items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results of a sample tend to be the same choice.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population.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14: Sampling</dc:title>
  <dcterms:created xsi:type="dcterms:W3CDTF">2021-10-11T19:58:38Z</dcterms:created>
  <dcterms:modified xsi:type="dcterms:W3CDTF">2021-10-11T19:58:38Z</dcterms:modified>
</cp:coreProperties>
</file>