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15: Comparing Two 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Divides the data set into four parts with the same number of data values in each 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the greatest and the least values in a data 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spread out the data set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data measure of range and interquartile 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Values that are far away from the main set of data.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inference that compares two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the first and third quartiles of the data 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data values of the mean and median.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value of a data set when the values are arranged in numerical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the data divided by the number of data values.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15: Comparing Two Populations</dc:title>
  <dcterms:created xsi:type="dcterms:W3CDTF">2021-10-11T19:58:42Z</dcterms:created>
  <dcterms:modified xsi:type="dcterms:W3CDTF">2021-10-11T19:58:42Z</dcterms:modified>
</cp:coreProperties>
</file>