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1.5 and 1.6: 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 particles created by the immune system to destroy specific disease-causing invaders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white blood cells that fight disease either by activating B cells (helper T cells) or by attacking antigens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epidemic that has spread over several countries or continents, or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version of an antigen that provides immunity against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unusually high sensitivity to a substance, which causes an immune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fights infections by interfering with the life processes of bactera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substance the body cannot recognize; usually a non-living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white blood cell that recognizes antigens present in the body and produces specific antibodies to fight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 and redness at the size of an infection, caused by disease-fighting substances in the blood; part of an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system that defends the body against infection and disease-causing substances such as bacteria, viruses, and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disease cases above the normal amount expected for a population in a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white blood cell that fights infection by swallowing up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or substance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definition as an epidemic, but often used to refer to a limited geographic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1.5 and 1.6: The Immune System</dc:title>
  <dcterms:created xsi:type="dcterms:W3CDTF">2021-10-11T19:58:56Z</dcterms:created>
  <dcterms:modified xsi:type="dcterms:W3CDTF">2021-10-11T19:58:56Z</dcterms:modified>
</cp:coreProperties>
</file>