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16: Probability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all possible outcomes for an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outcome or group of outcomes from a sample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the number of favorable outcomes to the number of possible outcomes.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probability model based on using the theoretical probability of equally likely outcomes.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observation of an action.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number of times an event occurs to the total number of trials.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likelihood an event will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possible result of an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a given event in the sample space of an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with an uncertain result.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an action, its sample space, and a list of events with their probabilities. The sum of all the probabilities must be 1.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16: Probability Concepts</dc:title>
  <dcterms:created xsi:type="dcterms:W3CDTF">2021-10-11T19:58:40Z</dcterms:created>
  <dcterms:modified xsi:type="dcterms:W3CDTF">2021-10-11T19:58:40Z</dcterms:modified>
</cp:coreProperties>
</file>