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16 - Unit 1: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is a star at the ______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takes 84 years to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oval or egg-shaped.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is the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 rotates on its own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planet takes 687 days to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made object that revolves around a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planets are smaller, solid, and similar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planets are made of gas, and they are quite large.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consisting of many stars, together with dust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asteroids are found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Solar System form part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Pluto in now known as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rock that revolves around the Sun in an orbit.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16 - Unit 1: The Solar System</dc:title>
  <dcterms:created xsi:type="dcterms:W3CDTF">2021-10-11T19:59:20Z</dcterms:created>
  <dcterms:modified xsi:type="dcterms:W3CDTF">2021-10-11T19:59:20Z</dcterms:modified>
</cp:coreProperties>
</file>