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Topic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are in a lower position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 people can rely on the business to deliver what has been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outward expression of your inward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you hold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leaving particular places or situations with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being on time and completing tasks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 breathing environment where there is fresh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trouble or torment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rules that indicate what type of social behavior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taken by a pregnant worker before the expected 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mainly passive because you do not listen to what you hear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not being able to perform a task or function due to lack of physical or mental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pretending 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restless or uneasy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expressing unfriendliness and a sense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between workers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clammy handshake not to be used in the professional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 of being honest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that you show about something or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guideline concerned with how employees should dress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morally correct or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responsible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financial management of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</dc:title>
  <dcterms:created xsi:type="dcterms:W3CDTF">2021-10-11T19:59:10Z</dcterms:created>
  <dcterms:modified xsi:type="dcterms:W3CDTF">2021-10-11T19:59:10Z</dcterms:modified>
</cp:coreProperties>
</file>