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optimum    </w:t>
      </w:r>
      <w:r>
        <w:t xml:space="preserve">   denatured    </w:t>
      </w:r>
      <w:r>
        <w:t xml:space="preserve">   Diffusion    </w:t>
      </w:r>
      <w:r>
        <w:t xml:space="preserve">   Osmosis    </w:t>
      </w:r>
      <w:r>
        <w:t xml:space="preserve">   Substrate    </w:t>
      </w:r>
      <w:r>
        <w:t xml:space="preserve">   Haploid    </w:t>
      </w:r>
      <w:r>
        <w:t xml:space="preserve">   Gamete    </w:t>
      </w:r>
      <w:r>
        <w:t xml:space="preserve">   Acrosome    </w:t>
      </w:r>
      <w:r>
        <w:t xml:space="preserve">   Flagellum    </w:t>
      </w:r>
      <w:r>
        <w:t xml:space="preserve">   Microscope    </w:t>
      </w:r>
      <w:r>
        <w:t xml:space="preserve">   Eukaryotic    </w:t>
      </w:r>
      <w:r>
        <w:t xml:space="preserve">   Protein    </w:t>
      </w:r>
      <w:r>
        <w:t xml:space="preserve">   Amino acid    </w:t>
      </w:r>
      <w:r>
        <w:t xml:space="preserve">   Amylase    </w:t>
      </w:r>
      <w:r>
        <w:t xml:space="preserve">   Bacteria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Glucose    </w:t>
      </w:r>
      <w:r>
        <w:t xml:space="preserve">   Glycerol    </w:t>
      </w:r>
      <w:r>
        <w:t xml:space="preserve">   Lipase    </w:t>
      </w:r>
      <w:r>
        <w:t xml:space="preserve">   Membrane    </w:t>
      </w:r>
      <w:r>
        <w:t xml:space="preserve">   Mitochondria    </w:t>
      </w:r>
      <w:r>
        <w:t xml:space="preserve">   Nucleus    </w:t>
      </w:r>
      <w:r>
        <w:t xml:space="preserve">   Plasmid    </w:t>
      </w:r>
      <w:r>
        <w:t xml:space="preserve">   Protease    </w:t>
      </w:r>
      <w:r>
        <w:t xml:space="preserve">   Ribosome    </w:t>
      </w:r>
      <w:r>
        <w:t xml:space="preserve">   Starch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</dc:title>
  <dcterms:created xsi:type="dcterms:W3CDTF">2021-10-11T19:59:15Z</dcterms:created>
  <dcterms:modified xsi:type="dcterms:W3CDTF">2021-10-11T19:59:15Z</dcterms:modified>
</cp:coreProperties>
</file>