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Topic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ANGLE    </w:t>
      </w:r>
      <w:r>
        <w:t xml:space="preserve">   BICONDITIONAL STATEMENT    </w:t>
      </w:r>
      <w:r>
        <w:t xml:space="preserve">   CONCLUSION    </w:t>
      </w:r>
      <w:r>
        <w:t xml:space="preserve">   CONDITIONAL STATEMENT    </w:t>
      </w:r>
      <w:r>
        <w:t xml:space="preserve">   CONGRUENT    </w:t>
      </w:r>
      <w:r>
        <w:t xml:space="preserve">   CONJECTURE    </w:t>
      </w:r>
      <w:r>
        <w:t xml:space="preserve">   CONTRAPOSITIVE    </w:t>
      </w:r>
      <w:r>
        <w:t xml:space="preserve">   CONVERSE    </w:t>
      </w:r>
      <w:r>
        <w:t xml:space="preserve">   COUNTEREXAMPLE    </w:t>
      </w:r>
      <w:r>
        <w:t xml:space="preserve">   DEDUCTIVE REASONING    </w:t>
      </w:r>
      <w:r>
        <w:t xml:space="preserve">   DISTANCE    </w:t>
      </w:r>
      <w:r>
        <w:t xml:space="preserve">   EQUIVALENT STATEMENTS    </w:t>
      </w:r>
      <w:r>
        <w:t xml:space="preserve">   HYPOTHESIS    </w:t>
      </w:r>
      <w:r>
        <w:t xml:space="preserve">   INDIRECT PROOF    </w:t>
      </w:r>
      <w:r>
        <w:t xml:space="preserve">   INDIRECT REASONING    </w:t>
      </w:r>
      <w:r>
        <w:t xml:space="preserve">   INDUCTIVE REASONING    </w:t>
      </w:r>
      <w:r>
        <w:t xml:space="preserve">   INVERSE    </w:t>
      </w:r>
      <w:r>
        <w:t xml:space="preserve">   LAW OF DETACHMENT    </w:t>
      </w:r>
      <w:r>
        <w:t xml:space="preserve">   LAW OF SYLLOGISM    </w:t>
      </w:r>
      <w:r>
        <w:t xml:space="preserve">   LINE    </w:t>
      </w:r>
      <w:r>
        <w:t xml:space="preserve">   LINEAR PAIRS THEOREM    </w:t>
      </w:r>
      <w:r>
        <w:t xml:space="preserve">   MIDPOINT    </w:t>
      </w:r>
      <w:r>
        <w:t xml:space="preserve">   NEGATION    </w:t>
      </w:r>
      <w:r>
        <w:t xml:space="preserve">   PERPENDICULAR BISECTOR    </w:t>
      </w:r>
      <w:r>
        <w:t xml:space="preserve">   POINTS    </w:t>
      </w:r>
      <w:r>
        <w:t xml:space="preserve">   PROOF    </w:t>
      </w:r>
      <w:r>
        <w:t xml:space="preserve">   PROOF BY CONTRADICTION    </w:t>
      </w:r>
      <w:r>
        <w:t xml:space="preserve">   PROOF BY CONTRAPOSITIVE    </w:t>
      </w:r>
      <w:r>
        <w:t xml:space="preserve">   RAY    </w:t>
      </w:r>
      <w:r>
        <w:t xml:space="preserve">   VERTICAL ANGLES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1</dc:title>
  <dcterms:created xsi:type="dcterms:W3CDTF">2021-10-11T19:58:00Z</dcterms:created>
  <dcterms:modified xsi:type="dcterms:W3CDTF">2021-10-11T19:58:00Z</dcterms:modified>
</cp:coreProperties>
</file>